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书名：小南海</w:t>
      </w:r>
    </w:p>
    <w:p>
      <w:r>
        <w:t>作者：南郑县政协文史资料委员会小南海风景区旅游管理所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小南海 评论地址：https://www.jiaokey.com/book/detail/10207421.html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