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书名：三秦近代名人评传</w:t>
      </w:r>
    </w:p>
    <w:p>
      <w:r>
        <w:t>作者：中国人民政治协商会议安康地区工作委员会安康市委员会</w:t>
      </w:r>
    </w:p>
    <w:p>
      <w:r>
        <w:t>出版社：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三秦近代名人评传 评论地址：https://www.jiaokey.com/book/detail/10207389.html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