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肝胆千秋</w:t>
      </w:r>
    </w:p>
    <w:p>
      <w:r>
        <w:t>作者：向怡</w:t>
      </w:r>
    </w:p>
    <w:p>
      <w:r>
        <w:t>出版社：政协延安市宝塔区委员会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峥嵘岁月  肝胆千秋 评论地址：https://www.jiaokey.com/book/detail/10207377.html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