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书名：古今中外名人清谦轶事</w:t>
      </w:r>
    </w:p>
    <w:p>
      <w:r>
        <w:t>作者：许文明</w:t>
      </w:r>
    </w:p>
    <w:p>
      <w:r>
        <w:t>出版社：1991.08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古今中外名人清谦轶事 评论地址：https://www.jiaokey.com/book/detail/10207300.html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