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书名：湘潭县文史  第10辑  纪念彭德怀同志诞辰一百周年专辑  彭德怀元帅回故乡</w:t>
      </w:r>
    </w:p>
    <w:p>
      <w:r>
        <w:t>作者：鄢光润</w:t>
      </w:r>
    </w:p>
    <w:p>
      <w:r>
        <w:t>出版社：长沙：湖南文艺出版社</w:t>
      </w:r>
    </w:p>
    <w:p>
      <w:r>
        <w:t>出版日期：1998.09</w:t>
      </w:r>
    </w:p>
    <w:p>
      <w:r>
        <w:t>总页数：322</w:t>
      </w:r>
    </w:p>
    <w:p>
      <w:r>
        <w:t>更多请访问教客网: www.jiaokey.com</w:t>
      </w:r>
    </w:p>
    <w:p>
      <w:r>
        <w:t>湘潭县文史  第10辑  纪念彭德怀同志诞辰一百周年专辑  彭德怀元帅回故乡 评论地址：https://www.jiaokey.com/book/detail/10207205.html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