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书名：肝胆照人：朱有道先生纪念集</w:t>
      </w:r>
    </w:p>
    <w:p>
      <w:r>
        <w:t>作者：王梅初</w:t>
      </w:r>
    </w:p>
    <w:p>
      <w:r>
        <w:t>出版社：1999.01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肝胆照人：朱有道先生纪念集 评论地址：https://www.jiaokey.com/book/detail/10207195.html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