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书名：太行浩气传千古  纪念左权将军殉国五十周年专辑  第9辑</w:t>
      </w:r>
    </w:p>
    <w:p>
      <w:r>
        <w:t>作者：中共醴陵市委党史资料征集办公室政协醴陵市文史资料研究委员会</w:t>
      </w:r>
    </w:p>
    <w:p>
      <w:r>
        <w:t>出版社：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太行浩气传千古  纪念左权将军殉国五十周年专辑  第9辑 评论地址：https://www.jiaokey.com/book/detail/10207183.html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