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书名：石码今昔-纪念石码建埠五百周年</w:t>
      </w:r>
    </w:p>
    <w:p>
      <w:r>
        <w:t>作者：龙海县石码建埠五百周年纪念活动筹委会办公室</w:t>
      </w:r>
    </w:p>
    <w:p>
      <w:r>
        <w:t>出版社：</w:t>
      </w:r>
    </w:p>
    <w:p>
      <w:r>
        <w:t>出版日期：1988.09</w:t>
      </w:r>
    </w:p>
    <w:p>
      <w:r>
        <w:t>总页数：29</w:t>
      </w:r>
    </w:p>
    <w:p>
      <w:r>
        <w:t>更多请访问教客网: www.jiaokey.com</w:t>
      </w:r>
    </w:p>
    <w:p>
      <w:r>
        <w:t>石码今昔-纪念石码建埠五百周年 评论地址：https://www.jiaokey.com/book/detail/10207150.html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