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网络核心技术内幕-网络攻击秘笈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网络核心技术内幕-网络攻击秘笈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本书出售、求购地址：https://www.jiaokey.com/book/detail/10207035.html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关键词搜索：https://www.jiaokey.com/tag/网络核心技术内幕-网络攻击秘笈.html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