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Mac和Windows综合使用教程</w:t>
      </w:r>
    </w:p>
    <w:p>
      <w:r>
        <w:rPr>
          <w:rFonts w:ascii="宋体" w:hAnsi="宋体" w:eastAsia="宋体"/>
          <w:sz w:val="24"/>
        </w:rPr>
        <w:t>（美）Cynthia L.Baron，（美）Robin Williams 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Mac和Windows综合使用教程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（美）Cynthia L.Baron，（美）Robin Williams 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本书出售、求购地址：https://www.jiaokey.com/book/detail/10207016.html</w:t>
      </w:r>
    </w:p>
    <w:p>
      <w:r>
        <w:t>更多相关图书推荐：https://www.jiaokey.com</w:t>
      </w:r>
    </w:p>
    <w:p>
      <w:r>
        <w:t>（美）Cynthia L.Baron，（美）Robin Williams 潇湘工作室译 其他作品：https://www.jiaokey.com/tag/（美）Cynthia L.Baron，（美）Robin Williams 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关键词搜索：https://www.jiaokey.com/tag/Mac和Windows综合使用教程.html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