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Server Pages 2.0 Unleashed揭秘</w:t>
      </w:r>
    </w:p>
    <w:p>
      <w:r>
        <w:rPr>
          <w:rFonts w:ascii="宋体" w:hAnsi="宋体" w:eastAsia="宋体"/>
          <w:sz w:val="24"/>
        </w:rPr>
        <w:t>（美）（S.屋泽）Stephen Walther著；希望图书创作室译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Server Pages 2.0 Unleashed揭秘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（美）（S.屋泽）Stephen Walther著；希望图书创作室译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本书出售、求购地址：https://www.jiaokey.com/book/detail/10206974.html</w:t>
      </w:r>
    </w:p>
    <w:p>
      <w:r>
        <w:t>更多相关图书推荐：https://www.jiaokey.com</w:t>
      </w:r>
    </w:p>
    <w:p>
      <w:r>
        <w:t>（美）（S.屋泽）Stephen Walther著；希望图书创作室译 其他作品：https://www.jiaokey.com/tag/（美）（S.屋泽）Stephen Walther著；希望图书创作室译.html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关键词搜索：https://www.jiaokey.com/tag/Active Server Pages 2.0 Unleashed揭秘.html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