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连网技术实用手册</w:t>
      </w:r>
    </w:p>
    <w:p>
      <w:r>
        <w:rPr>
          <w:rFonts w:ascii="宋体" w:hAnsi="宋体" w:eastAsia="宋体"/>
          <w:sz w:val="24"/>
        </w:rPr>
        <w:t>（美）（F.J.德夫勒，Jr.）Frank J.Derfler，Jr.著；顾东俊等译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连网技术实用手册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（美）（F.J.德夫勒，Jr.）Frank J.Derfler，Jr.著；顾东俊等译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本书出售、求购地址：https://www.jiaokey.com/book/detail/10206925.html</w:t>
      </w:r>
    </w:p>
    <w:p>
      <w:r>
        <w:t>更多相关图书推荐：https://www.jiaokey.com</w:t>
      </w:r>
    </w:p>
    <w:p>
      <w:r>
        <w:t>（美）（F.J.德夫勒，Jr.）Frank J.Derfler，Jr.著；顾东俊等译 其他作品：https://www.jiaokey.com/tag/（美）（F.J.德夫勒，Jr.）Frank J.Derfler，Jr.著；顾东俊等译.html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关键词搜索：https://www.jiaokey.com/tag/连网技术实用手册.html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