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98使用大全</w:t>
      </w:r>
    </w:p>
    <w:p>
      <w:r>
        <w:rPr>
          <w:rFonts w:ascii="宋体" w:hAnsi="宋体" w:eastAsia="宋体"/>
          <w:sz w:val="24"/>
        </w:rPr>
        <w:t>（美）（J.毕延）Jim Buyens著；侯砚林等译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98使用大全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（美）（J.毕延）Jim Buyens著；侯砚林等译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本书出售、求购地址：https://www.jiaokey.com/book/detail/10206902.html</w:t>
      </w:r>
    </w:p>
    <w:p>
      <w:r>
        <w:t>更多相关图书推荐：https://www.jiaokey.com</w:t>
      </w:r>
    </w:p>
    <w:p>
      <w:r>
        <w:t>（美）（J.毕延）Jim Buyens著；侯砚林等译 其他作品：https://www.jiaokey.com/tag/（美）（J.毕延）Jim Buyens著；侯砚林等译.html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FrontPage 98使用大全.html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