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书名：国际国内青少年信息学  计算机  竞赛试题解析  1994-1995</w:t>
      </w:r>
    </w:p>
    <w:p>
      <w:r>
        <w:t>作者：吴文虎，王建德著</w:t>
      </w:r>
    </w:p>
    <w:p>
      <w:r>
        <w:t>出版社：北京：清华大学出版社</w:t>
      </w:r>
    </w:p>
    <w:p>
      <w:r>
        <w:t>出版日期：1997.04</w:t>
      </w:r>
    </w:p>
    <w:p>
      <w:r>
        <w:t>总页数：265</w:t>
      </w:r>
    </w:p>
    <w:p>
      <w:r>
        <w:t>更多请访问教客网: www.jiaokey.com</w:t>
      </w:r>
    </w:p>
    <w:p>
      <w:r>
        <w:t>国际国内青少年信息学  计算机  竞赛试题解析  1994-1995 评论地址：https://www.jiaokey.com/book/detail/10206885.html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