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书名：计算机与信息科学十万个为什么  4  数据库与信息检索</w:t>
      </w:r>
    </w:p>
    <w:p>
      <w:r>
        <w:t>作者：《计算机与信息科学十万个为什么》丛书编辑委员会编著</w:t>
      </w:r>
    </w:p>
    <w:p>
      <w:r>
        <w:t>出版社：北京：清华大学出版社</w:t>
      </w:r>
    </w:p>
    <w:p>
      <w:r>
        <w:t>出版日期：1998.01</w:t>
      </w:r>
    </w:p>
    <w:p>
      <w:r>
        <w:t>总页数：382</w:t>
      </w:r>
    </w:p>
    <w:p>
      <w:r>
        <w:t>更多请访问教客网: www.jiaokey.com</w:t>
      </w:r>
    </w:p>
    <w:p>
      <w:r>
        <w:t>计算机与信息科学十万个为什么  4  数据库与信息检索 评论地址：https://www.jiaokey.com/book/detail/10206864.html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