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书名：青少年国际和全国信息学  计算机  奥林匹克竞赛指导  图论的算法与程序设计</w:t>
      </w:r>
    </w:p>
    <w:p>
      <w:r>
        <w:t>作者：吴文虎，王建德著</w:t>
      </w:r>
    </w:p>
    <w:p>
      <w:r>
        <w:t>出版社：北京：清华大学出版社</w:t>
      </w:r>
    </w:p>
    <w:p>
      <w:r>
        <w:t>出版日期：1997.03</w:t>
      </w:r>
    </w:p>
    <w:p>
      <w:r>
        <w:t>总页数：168</w:t>
      </w:r>
    </w:p>
    <w:p>
      <w:r>
        <w:t>更多请访问教客网: www.jiaokey.com</w:t>
      </w:r>
    </w:p>
    <w:p>
      <w:r>
        <w:t>青少年国际和全国信息学  计算机  奥林匹克竞赛指导  图论的算法与程序设计 评论地址：https://www.jiaokey.com/book/detail/10206859.html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