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6管理工具</w:t>
      </w:r>
    </w:p>
    <w:p>
      <w:r>
        <w:rPr>
          <w:rFonts w:ascii="宋体" w:hAnsi="宋体" w:eastAsia="宋体"/>
          <w:sz w:val="24"/>
        </w:rPr>
        <w:t>（美）（C.费希尔）Charles Fisher著；前导工作室译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（美）（C.费希尔）Charles Fisher著；前导工作室译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本书出售、求购地址：https://www.jiaokey.com/book/detail/10206805.html</w:t>
      </w:r>
    </w:p>
    <w:p>
      <w:r>
        <w:t>更多相关图书推荐：https://www.jiaokey.com</w:t>
      </w:r>
    </w:p>
    <w:p>
      <w:r>
        <w:t>（美）（C.费希尔）Charles Fisher著；前导工作室译 其他作品：https://www.jiaokey.com/tag/（美）（C.费希尔）Charles Fisher著；前导工作室译.html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6管理工具.html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