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Java虚拟机规范</w:t>
      </w:r>
    </w:p>
    <w:p>
      <w:r>
        <w:rPr>
          <w:rFonts w:ascii="宋体" w:hAnsi="宋体" w:eastAsia="宋体"/>
          <w:sz w:val="24"/>
        </w:rPr>
        <w:t>（美）（T.林霍尔姆）Tim Lindholm，（美）（F.耶林）Frank Yellin著；玄伟剑等译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Java虚拟机规范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（美）（T.林霍尔姆）Tim Lindholm，（美）（F.耶林）Frank Yellin著；玄伟剑等译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本书出售、求购地址：https://www.jiaokey.com/book/detail/10206797.html</w:t>
      </w:r>
    </w:p>
    <w:p>
      <w:r>
        <w:t>更多相关图书推荐：https://www.jiaokey.com</w:t>
      </w:r>
    </w:p>
    <w:p>
      <w:r>
        <w:t>（美）（T.林霍尔姆）Tim Lindholm，（美）（F.耶林）Frank Yellin著；玄伟剑等译 其他作品：https://www.jiaokey.com/tag/（美）（T.林霍尔姆）Tim Lindholm，（美）（F.耶林）Frank Yellin著；玄伟剑等译.html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关键词搜索：https://www.jiaokey.com/tag/Java虚拟机规范.html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