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6.0 for Windows起步训练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6.0 for Windows起步训练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本书出售、求购地址：https://www.jiaokey.com/book/detail/10206744.html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关键词搜索：https://www.jiaokey.com/tag/Word 6.0 for Windows起步训练.html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