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全面理解瘦客户/服务器计算技术</w:t>
      </w:r>
    </w:p>
    <w:p>
      <w:r>
        <w:rPr>
          <w:rFonts w:ascii="宋体" w:hAnsi="宋体" w:eastAsia="宋体"/>
          <w:sz w:val="24"/>
        </w:rPr>
        <w:t>（美）（J.P.坎特）Joel P.Kanter著；李杰亮等译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全面理解瘦客户/服务器计算技术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（美）（J.P.坎特）Joel P.Kanter著；李杰亮等译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本书出售、求购地址：https://www.jiaokey.com/book/detail/10206733.html</w:t>
      </w:r>
    </w:p>
    <w:p>
      <w:r>
        <w:t>更多相关图书推荐：https://www.jiaokey.com</w:t>
      </w:r>
    </w:p>
    <w:p>
      <w:r>
        <w:t>（美）（J.P.坎特）Joel P.Kanter著；李杰亮等译 其他作品：https://www.jiaokey.com/tag/（美）（J.P.坎特）Joel P.Kanter著；李杰亮等译.html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关键词搜索：https://www.jiaokey.com/tag/全面理解瘦客户/服务器计算技术.html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