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NetWare环境下Windows NT的实现</w:t>
      </w:r>
    </w:p>
    <w:p>
      <w:r>
        <w:rPr>
          <w:rFonts w:ascii="宋体" w:hAnsi="宋体" w:eastAsia="宋体"/>
          <w:sz w:val="24"/>
        </w:rPr>
        <w:t>（美）（R.卡佩兰）Rick Capellan著；前导工作室译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NetWare环境下Windows NT的实现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（美）（R.卡佩兰）Rick Capellan著；前导工作室译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本书出售、求购地址：https://www.jiaokey.com/book/detail/10206732.html</w:t>
      </w:r>
    </w:p>
    <w:p>
      <w:r>
        <w:t>更多相关图书推荐：https://www.jiaokey.com</w:t>
      </w:r>
    </w:p>
    <w:p>
      <w:r>
        <w:t>（美）（R.卡佩兰）Rick Capellan著；前导工作室译 其他作品：https://www.jiaokey.com/tag/（美）（R.卡佩兰）Rick Capellan著；前导工作室译.html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关键词搜索：https://www.jiaokey.com/tag/NetWare环境下Windows NT的实现.html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