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书名：生产过程自动化及仪表</w:t>
      </w:r>
    </w:p>
    <w:p>
      <w:r>
        <w:t>作者：孙自强主编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总页数：326</w:t>
      </w:r>
    </w:p>
    <w:p>
      <w:r>
        <w:t>更多请访问教客网: www.jiaokey.com</w:t>
      </w:r>
    </w:p>
    <w:p>
      <w:r>
        <w:t>生产过程自动化及仪表 评论地址：https://www.jiaokey.com/book/detail/10206679.html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