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书名：计算机文化基础与技术应用  理科  学习指导与实验</w:t>
      </w:r>
    </w:p>
    <w:p>
      <w:r>
        <w:t>作者：伦立军，姜永生，周世平</w:t>
      </w:r>
    </w:p>
    <w:p>
      <w:r>
        <w:t>出版社：哈尔滨：哈尔滨工程大学出版社</w:t>
      </w:r>
    </w:p>
    <w:p>
      <w:r>
        <w:t>出版日期：1998.08</w:t>
      </w:r>
    </w:p>
    <w:p>
      <w:r>
        <w:t>总页数：152</w:t>
      </w:r>
    </w:p>
    <w:p>
      <w:r>
        <w:t>更多请访问教客网: www.jiaokey.com</w:t>
      </w:r>
    </w:p>
    <w:p>
      <w:r>
        <w:t>计算机文化基础与技术应用  理科  学习指导与实验 评论地址：https://www.jiaokey.com/book/detail/10206673.html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