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书名：数学计算机上用的数学方法</w:t>
      </w:r>
    </w:p>
    <w:p>
      <w:r>
        <w:t>作者：（美）A.拉尔斯登（美）H.S.维尔夫著；徐献瑜等译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总页数：458</w:t>
      </w:r>
    </w:p>
    <w:p>
      <w:r>
        <w:t>更多请访问教客网: www.jiaokey.com</w:t>
      </w:r>
    </w:p>
    <w:p>
      <w:r>
        <w:t>数学计算机上用的数学方法 评论地址：https://www.jiaokey.com/book/detail/10206651.html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