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电子数字计算机原理  自动控制专业</w:t>
      </w:r>
    </w:p>
    <w:p>
      <w:r>
        <w:rPr>
          <w:rFonts w:ascii="宋体" w:hAnsi="宋体" w:eastAsia="宋体"/>
          <w:sz w:val="24"/>
        </w:rPr>
        <w:t>李大友，朱亦梅，吕景瑜等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电子数字计算机原理  自动控制专业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李大友，朱亦梅，吕景瑜等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本书出售、求购地址：https://www.jiaokey.com/book/detail/10206650.html</w:t>
      </w:r>
    </w:p>
    <w:p>
      <w:r>
        <w:t>更多相关图书推荐：https://www.jiaokey.com</w:t>
      </w:r>
    </w:p>
    <w:p>
      <w:r>
        <w:t>李大友，朱亦梅，吕景瑜等 其他作品：https://www.jiaokey.com/tag/李大友，朱亦梅，吕景瑜等.html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关键词搜索：https://www.jiaokey.com/tag/电子数字计算机原理  自动控制专业.html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