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高版本DOS应用奥秘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高版本DOS应用奥秘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本书出售、求购地址：https://www.jiaokey.com/book/detail/10206615.html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关键词搜索：https://www.jiaokey.com/tag/高版本DOS应用奥秘.html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