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Workstation 4.0使用指南</w:t>
      </w:r>
    </w:p>
    <w:p>
      <w:r>
        <w:rPr>
          <w:rFonts w:ascii="宋体" w:hAnsi="宋体" w:eastAsia="宋体"/>
          <w:sz w:val="24"/>
        </w:rPr>
        <w:t>（美）（鲍特）Ed Bott著；京京翻译组译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Workstation 4.0使用指南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（美）（鲍特）Ed Bott著；京京翻译组译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本书出售、求购地址：https://www.jiaokey.com/book/detail/10206598.html</w:t>
      </w:r>
    </w:p>
    <w:p>
      <w:r>
        <w:t>更多相关图书推荐：https://www.jiaokey.com</w:t>
      </w:r>
    </w:p>
    <w:p>
      <w:r>
        <w:t>（美）（鲍特）Ed Bott著；京京翻译组译 其他作品：https://www.jiaokey.com/tag/（美）（鲍特）Ed Bott著；京京翻译组译.html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关键词搜索：https://www.jiaokey.com/tag/Windows NT Workstation 4.0使用指南.html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