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Netscape SuiteSpot for Windows NT实用大全</w:t>
      </w:r>
    </w:p>
    <w:p>
      <w:r>
        <w:rPr>
          <w:rFonts w:ascii="宋体" w:hAnsi="宋体" w:eastAsia="宋体"/>
          <w:sz w:val="24"/>
        </w:rPr>
        <w:t>（美）（L.布德尼克）Larry Budnick著；杨贤伟等译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Netscape SuiteSpot for Windows NT实用大全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（美）（L.布德尼克）Larry Budnick著；杨贤伟等译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本书出售、求购地址：https://www.jiaokey.com/book/detail/10206582.html</w:t>
      </w:r>
    </w:p>
    <w:p>
      <w:r>
        <w:t>更多相关图书推荐：https://www.jiaokey.com</w:t>
      </w:r>
    </w:p>
    <w:p>
      <w:r>
        <w:t>（美）（L.布德尼克）Larry Budnick著；杨贤伟等译 其他作品：https://www.jiaokey.com/tag/（美）（L.布德尼克）Larry Budnick著；杨贤伟等译.html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关键词搜索：https://www.jiaokey.com/tag/Netscape SuiteSpot for Windows NT实用大全.html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