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书名：飞雁传情 网际鸿雁E-Mail</w:t>
      </w:r>
    </w:p>
    <w:p>
      <w:r>
        <w:t>作者：齐武，唐玉竹编著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总页数：140</w:t>
      </w:r>
    </w:p>
    <w:p>
      <w:r>
        <w:t>更多请访问教客网: www.jiaokey.com</w:t>
      </w:r>
    </w:p>
    <w:p>
      <w:r>
        <w:t>飞雁传情 网际鸿雁E-Mail 评论地址：https://www.jiaokey.com/book/detail/10206576.html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