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自学互联网络</w:t>
      </w:r>
    </w:p>
    <w:p>
      <w:r>
        <w:rPr>
          <w:rFonts w:ascii="宋体" w:hAnsi="宋体" w:eastAsia="宋体"/>
          <w:sz w:val="24"/>
        </w:rPr>
        <w:t>（英）麦克·布赖特著；王文瑜，姜玉勇译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自学互联网络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（英）麦克·布赖特著；王文瑜，姜玉勇译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本书出售、求购地址：https://www.jiaokey.com/book/detail/10206551.html</w:t>
      </w:r>
    </w:p>
    <w:p>
      <w:r>
        <w:t>更多相关图书推荐：https://www.jiaokey.com</w:t>
      </w:r>
    </w:p>
    <w:p>
      <w:r>
        <w:t>（英）麦克·布赖特著；王文瑜，姜玉勇译 其他作品：https://www.jiaokey.com/tag/（英）麦克·布赖特著；王文瑜，姜玉勇译.html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关键词搜索：https://www.jiaokey.com/tag/自学互联网络.html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