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95速查手册 共享程序篇</w:t>
      </w:r>
    </w:p>
    <w:p>
      <w:r>
        <w:rPr>
          <w:rFonts w:ascii="宋体" w:hAnsi="宋体" w:eastAsia="宋体"/>
          <w:sz w:val="24"/>
        </w:rPr>
        <w:t>希望图书创作室编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95速查手册 共享程序篇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本书出售、求购地址：https://www.jiaokey.com/book/detail/10206539.html</w:t>
      </w:r>
    </w:p>
    <w:p>
      <w:r>
        <w:t>更多相关图书推荐：https://www.jiaokey.com</w:t>
      </w:r>
    </w:p>
    <w:p>
      <w:r>
        <w:t>希望图书创作室编 其他作品：https://www.jiaokey.com/tag/希望图书创作室编.html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关键词搜索：https://www.jiaokey.com/tag/中文版Office 95速查手册 共享程序篇.html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