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计算机连网技术大全</w:t>
      </w:r>
    </w:p>
    <w:p>
      <w:r>
        <w:rPr>
          <w:rFonts w:ascii="宋体" w:hAnsi="宋体" w:eastAsia="宋体"/>
          <w:sz w:val="24"/>
        </w:rPr>
        <w:t>（美）（M.A.斯波泰克）Mark A.Sportack等著；袁兆山等译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计算机连网技术大全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（美）（M.A.斯波泰克）Mark A.Sportack等著；袁兆山等译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本书出售、求购地址：https://www.jiaokey.com/book/detail/10206482.html</w:t>
      </w:r>
    </w:p>
    <w:p>
      <w:r>
        <w:t>更多相关图书推荐：https://www.jiaokey.com</w:t>
      </w:r>
    </w:p>
    <w:p>
      <w:r>
        <w:t>（美）（M.A.斯波泰克）Mark A.Sportack等著；袁兆山等译 其他作品：https://www.jiaokey.com/tag/（美）（M.A.斯波泰克）Mark A.Sportack等著；袁兆山等译.html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关键词搜索：https://www.jiaokey.com/tag/计算机连网技术大全.html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