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1001个珍奇环球网（WWW）站点指南</w:t>
      </w:r>
    </w:p>
    <w:p>
      <w:r>
        <w:rPr>
          <w:rFonts w:ascii="宋体" w:hAnsi="宋体" w:eastAsia="宋体"/>
          <w:sz w:val="24"/>
        </w:rPr>
        <w:t>（美）（E.J.瑞内汉）Edward J. Renehan，Jr.编著；李昭智译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1001个珍奇环球网（WWW）站点指南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（美）（E.J.瑞内汉）Edward J. Renehan，Jr.编著；李昭智译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本书出售、求购地址：https://www.jiaokey.com/book/detail/10206476.html</w:t>
      </w:r>
    </w:p>
    <w:p>
      <w:r>
        <w:t>更多相关图书推荐：https://www.jiaokey.com</w:t>
      </w:r>
    </w:p>
    <w:p>
      <w:r>
        <w:t>（美）（E.J.瑞内汉）Edward J. Renehan，Jr.编著；李昭智译 其他作品：https://www.jiaokey.com/tag/（美）（E.J.瑞内汉）Edward J. Renehan，Jr.编著；李昭智译.html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关键词搜索：https://www.jiaokey.com/tag/1001个珍奇环球网（WWW）站点指南.html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