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书名：中国计算机智能接口与智能应用前沿研究</w:t>
      </w:r>
    </w:p>
    <w:p>
      <w:r>
        <w:t>作者：吴泉源等著</w:t>
      </w:r>
    </w:p>
    <w:p>
      <w:r>
        <w:t>出版社：清华大学出版社；广西科学技术出版社</w:t>
      </w:r>
    </w:p>
    <w:p>
      <w:r>
        <w:t>出版日期：1997.03</w:t>
      </w:r>
    </w:p>
    <w:p>
      <w:r>
        <w:t>总页数：302</w:t>
      </w:r>
    </w:p>
    <w:p>
      <w:r>
        <w:t>更多请访问教客网: www.jiaokey.com</w:t>
      </w:r>
    </w:p>
    <w:p>
      <w:r>
        <w:t>中国计算机智能接口与智能应用前沿研究 评论地址：https://www.jiaokey.com/book/detail/10206426.html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