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作者：路松行主编</w:t>
      </w:r>
    </w:p>
    <w:p>
      <w:r>
        <w:t>出版社：冶金工业出版社；机械工业出版社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新编计算机应用基础教程 评论地址：https://www.jiaokey.com/book/detail/10206412.html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