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怎样上网打电话  透视网路电话</w:t>
      </w:r>
    </w:p>
    <w:p>
      <w:r>
        <w:rPr>
          <w:rFonts w:ascii="宋体" w:hAnsi="宋体" w:eastAsia="宋体"/>
          <w:sz w:val="24"/>
        </w:rPr>
        <w:t>林秉君等著；九一工作组改编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怎样上网打电话  透视网路电话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林秉君等著；九一工作组改编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本书出售、求购地址：https://www.jiaokey.com/book/detail/10206399.html</w:t>
      </w:r>
    </w:p>
    <w:p>
      <w:r>
        <w:t>更多相关图书推荐：https://www.jiaokey.com</w:t>
      </w:r>
    </w:p>
    <w:p>
      <w:r>
        <w:t>林秉君等著；九一工作组改编 其他作品：https://www.jiaokey.com/tag/林秉君等著；九一工作组改编.html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关键词搜索：https://www.jiaokey.com/tag/怎样上网打电话  透视网路电话.html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