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4.X与局域网联网指南</w:t>
      </w:r>
    </w:p>
    <w:p>
      <w:r>
        <w:rPr>
          <w:rFonts w:ascii="宋体" w:hAnsi="宋体" w:eastAsia="宋体"/>
          <w:sz w:val="24"/>
        </w:rPr>
        <w:t>（雷恩斯）Alvin L.Rains，（帕尔默）Michael J.Palmer著；孙义译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4.X与局域网联网指南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（雷恩斯）Alvin L.Rains，（帕尔默）Michael J.Palmer著；孙义译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本书出售、求购地址：https://www.jiaokey.com/book/detail/10206381.html</w:t>
      </w:r>
    </w:p>
    <w:p>
      <w:r>
        <w:t>更多相关图书推荐：https://www.jiaokey.com</w:t>
      </w:r>
    </w:p>
    <w:p>
      <w:r>
        <w:t>（雷恩斯）Alvin L.Rains，（帕尔默）Michael J.Palmer著；孙义译 其他作品：https://www.jiaokey.com/tag/（雷恩斯）Alvin L.Rains，（帕尔默）Michael J.Palmer著；孙义译.html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关键词搜索：https://www.jiaokey.com/tag/Novell NetWare 4.X与局域网联网指南.html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