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NetWare组网工具箱大全</w:t>
      </w:r>
    </w:p>
    <w:p>
      <w:r>
        <w:rPr>
          <w:rFonts w:ascii="宋体" w:hAnsi="宋体" w:eastAsia="宋体"/>
          <w:sz w:val="24"/>
        </w:rPr>
        <w:t>（美）David James Clarke著；胡衡沅等译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NetWare组网工具箱大全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James Clarke著；胡衡沅等译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本书出售、求购地址：https://www.jiaokey.com/book/detail/10206377.html</w:t>
      </w:r>
    </w:p>
    <w:p>
      <w:r>
        <w:t>更多相关图书推荐：https://www.jiaokey.com</w:t>
      </w:r>
    </w:p>
    <w:p>
      <w:r>
        <w:t>（美）David James Clarke著；胡衡沅等译 其他作品：https://www.jiaokey.com/tag/（美）David James Clarke著；胡衡沅等译.html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关键词搜索：https://www.jiaokey.com/tag/NetWare组网工具箱大全.html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