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网络系统集成技术及其应用</w:t>
      </w:r>
    </w:p>
    <w:p>
      <w:r>
        <w:rPr>
          <w:rFonts w:ascii="宋体" w:hAnsi="宋体" w:eastAsia="宋体"/>
          <w:sz w:val="24"/>
        </w:rPr>
        <w:t>黎洪松，裘晓峰编著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网络系统集成技术及其应用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黎洪松，裘晓峰编著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本书出售、求购地址：https://www.jiaokey.com/book/detail/10206375.html</w:t>
      </w:r>
    </w:p>
    <w:p>
      <w:r>
        <w:t>更多相关图书推荐：https://www.jiaokey.com</w:t>
      </w:r>
    </w:p>
    <w:p>
      <w:r>
        <w:t>黎洪松，裘晓峰编著 其他作品：https://www.jiaokey.com/tag/黎洪松，裘晓峰编著.html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关键词搜索：https://www.jiaokey.com/tag/网络系统集成技术及其应用.html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