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IPSec 新一代因特网安全标准</w:t>
      </w:r>
    </w:p>
    <w:p>
      <w:r>
        <w:rPr>
          <w:rFonts w:ascii="宋体" w:hAnsi="宋体" w:eastAsia="宋体"/>
          <w:sz w:val="24"/>
        </w:rPr>
        <w:t>（美）（N.多拉什米）Naganand Doraswamy，（美）（D.哈金斯）Dan Harkins著；京京工作室译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IPSec 新一代因特网安全标准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（美）（N.多拉什米）Naganand Doraswamy，（美）（D.哈金斯）Dan Harkins著；京京工作室译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本书出售、求购地址：https://www.jiaokey.com/book/detail/10206329.html</w:t>
      </w:r>
    </w:p>
    <w:p>
      <w:r>
        <w:t>更多相关图书推荐：https://www.jiaokey.com</w:t>
      </w:r>
    </w:p>
    <w:p>
      <w:r>
        <w:t>（美）（N.多拉什米）Naganand Doraswamy，（美）（D.哈金斯）Dan Harkins著；京京工作室译 其他作品：https://www.jiaokey.com/tag/（美）（N.多拉什米）Naganand Doraswamy，（美）（D.哈金斯）Dan Harkins著；京京工作室译.html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关键词搜索：https://www.jiaokey.com/tag/IPSec 新一代因特网安全标准.html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