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书名：网为我用 下 MUD无敌宝典</w:t>
      </w:r>
    </w:p>
    <w:p>
      <w:r>
        <w:t>作者：任旭萍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总页数：97</w:t>
      </w:r>
    </w:p>
    <w:p>
      <w:r>
        <w:t>更多请访问教客网: www.jiaokey.com</w:t>
      </w:r>
    </w:p>
    <w:p>
      <w:r>
        <w:t>网为我用 下 MUD无敌宝典 评论地址：https://www.jiaokey.com/book/detail/10206325.html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