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书名：WWW上站与架站实务</w:t>
      </w:r>
    </w:p>
    <w:p>
      <w:r>
        <w:t>作者:林信成著</w:t>
      </w:r>
    </w:p>
    <w:p>
      <w:r>
        <w:t>出版社:北京:机械工业出版社,1997.01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WWW上站与架站实务评论地址：https://www.jiaokey.com/book/detail/10206320.html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