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UUCP与E-Mail网络组建 DOS、Windows、Mac与Unix系统集成</w:t>
      </w:r>
    </w:p>
    <w:p>
      <w:r>
        <w:rPr>
          <w:rFonts w:ascii="宋体" w:hAnsi="宋体" w:eastAsia="宋体"/>
          <w:sz w:val="24"/>
        </w:rPr>
        <w:t>（美）（T.W.马德龙）Thomas Wm.Madron著；陈石等译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UUCP与E-Mail网络组建 DOS、Windows、Mac与Unix系统集成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（美）（T.W.马德龙）Thomas Wm.Madron著；陈石等译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本书出售、求购地址：https://www.jiaokey.com/book/detail/10206272.html</w:t>
      </w:r>
    </w:p>
    <w:p>
      <w:r>
        <w:t>更多相关图书推荐：https://www.jiaokey.com</w:t>
      </w:r>
    </w:p>
    <w:p>
      <w:r>
        <w:t>（美）（T.W.马德龙）Thomas Wm.Madron著；陈石等译 其他作品：https://www.jiaokey.com/tag/（美）（T.W.马德龙）Thomas Wm.Madron著；陈石等译.html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关键词搜索：https://www.jiaokey.com/tag/UUCP与E-Mail网络组建 DOS、Windows、Mac与Unix系统集成.html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