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PC流行风 网上风采-网页制作入门</w:t>
      </w:r>
    </w:p>
    <w:p>
      <w:r>
        <w:rPr>
          <w:rFonts w:ascii="宋体" w:hAnsi="宋体" w:eastAsia="宋体"/>
          <w:sz w:val="24"/>
        </w:rPr>
        <w:t>伊格工作室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PC流行风 网上风采-网页制作入门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本书出售、求购地址：https://www.jiaokey.com/book/detail/10206266.html</w:t>
      </w:r>
    </w:p>
    <w:p>
      <w:r>
        <w:t>更多相关图书推荐：https://www.jiaokey.com</w:t>
      </w:r>
    </w:p>
    <w:p>
      <w:r>
        <w:t>伊格工作室 其他作品：https://www.jiaokey.com/tag/伊格工作室.html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关键词搜索：https://www.jiaokey.com/tag/PC流行风 网上风采-网页制作入门.html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