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 C语言 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 C语言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本书出售、求购地址：https://www.jiaokey.com/book/detail/10206237.html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 C语言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