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书名：计算机程序设计典型例题精解</w:t>
      </w:r>
    </w:p>
    <w:p>
      <w:r>
        <w:t>作者：杨克昌编著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总页数：275</w:t>
      </w:r>
    </w:p>
    <w:p>
      <w:r>
        <w:t>更多请访问教客网: www.jiaokey.com</w:t>
      </w:r>
    </w:p>
    <w:p>
      <w:r>
        <w:t>计算机程序设计典型例题精解 评论地址：https://www.jiaokey.com/book/detail/10206231.html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