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书名：MATLAB进阶 含Simulink</w:t>
      </w:r>
    </w:p>
    <w:p>
      <w:r>
        <w:t>作者:郑锦聪，庄镇嘉编著</w:t>
      </w:r>
    </w:p>
    <w:p>
      <w:r>
        <w:t>出版社:哈尔滨：哈尔滨工程大学出版社</w:t>
      </w:r>
    </w:p>
    <w:p>
      <w:r>
        <w:t>出版日期：1999.03</w:t>
      </w:r>
    </w:p>
    <w:p>
      <w:r>
        <w:t>总页数：353</w:t>
      </w:r>
    </w:p>
    <w:p>
      <w:r>
        <w:t>更多请访问教客网:www.jiaokey.com</w:t>
      </w:r>
    </w:p>
    <w:p>
      <w:r>
        <w:t>MATLAB进阶 含Simulink评论地址：https://www.jiaokey.com/book/detail/10206217.html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