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书名：计算机语言实用程序与编程技巧  BASIC语言</w:t>
      </w:r>
    </w:p>
    <w:p>
      <w:r>
        <w:t>作者：张后苏等编著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总页数：173</w:t>
      </w:r>
    </w:p>
    <w:p>
      <w:r>
        <w:t>更多请访问教客网: www.jiaokey.com</w:t>
      </w:r>
    </w:p>
    <w:p>
      <w:r>
        <w:t>计算机语言实用程序与编程技巧  BASIC语言 评论地址：https://www.jiaokey.com/book/detail/10206207.html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