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XENIX开发系统 宏汇编用户指南</w:t>
      </w:r>
    </w:p>
    <w:p>
      <w:r>
        <w:rPr>
          <w:rFonts w:ascii="宋体" w:hAnsi="宋体" w:eastAsia="宋体"/>
          <w:sz w:val="24"/>
        </w:rPr>
        <w:t>刘占奎，张玉成译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XENIX开发系统 宏汇编用户指南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刘占奎，张玉成译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本书出售、求购地址：https://www.jiaokey.com/book/detail/10206138.html</w:t>
      </w:r>
    </w:p>
    <w:p>
      <w:r>
        <w:t>更多相关图书推荐：https://www.jiaokey.com</w:t>
      </w:r>
    </w:p>
    <w:p>
      <w:r>
        <w:t>刘占奎，张玉成译 其他作品：https://www.jiaokey.com/tag/刘占奎，张玉成译.html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关键词搜索：https://www.jiaokey.com/tag/XENIX开发系统 宏汇编用户指南.html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