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6.0-6.22与常用工具软件使用技巧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6.0-6.22与常用工具软件使用技巧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本书出售、求购地址：https://www.jiaokey.com/book/detail/10206127.html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关键词搜索：https://www.jiaokey.com/tag/DOS 6.0-6.22与常用工具软件使用技巧.html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